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Immigration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accepted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 spread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a place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way into a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long lasting sickness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already took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able to go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can see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past the ocean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looked at carefully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stands for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you are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happens often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trying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saying no to someone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Immigration Cross Word</dc:title>
  <dcterms:created xsi:type="dcterms:W3CDTF">2021-10-11T09:34:04Z</dcterms:created>
  <dcterms:modified xsi:type="dcterms:W3CDTF">2021-10-11T09:34:04Z</dcterms:modified>
</cp:coreProperties>
</file>