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chinese working on for one dollar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hatred againts jewish people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highest amount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move from one   country to the next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respecting the lands of the dominion prairies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act of hatred againts races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chinese had to pay to get into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Racist called foreign immigrants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the chinese exclusion act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act of prejudice and stereoype.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chinese head tax get imposed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to let immigrants in 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section is the canadian evidence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canadian pacific railway get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we target the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Crossword</dc:title>
  <dcterms:created xsi:type="dcterms:W3CDTF">2021-10-11T09:34:52Z</dcterms:created>
  <dcterms:modified xsi:type="dcterms:W3CDTF">2021-10-11T09:34:52Z</dcterms:modified>
</cp:coreProperties>
</file>