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Immigration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depriving someone of their citizenship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migration of people into a country in violation of the immigration laws of that country, or the continued residence of people without the legal right to live in that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right to choose which religion 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employee within a system of unfree labor who is bound by a signed or forced contract to work for a particular employer for a fixed amount of time until their fees to become a citizen has been payed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United High Commissioner for refugees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customs,arts,social institutions,and achievements of a particular nation,people,or other social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belonging to a foreign country or nation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state of belonging to a social group that has a common national or culture traditions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becomes to live permanently in a foreign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 status of an individual who holds the nationality of two countries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action or process of identification someone or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has left their country to escape from persecution,natural disaster,danger,etc.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being diverse;variety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to grant US citizenship to a foreign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hostility especially because of race,political,religious belief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leaving your country an living in a new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taking in and fully understanding information and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condition or system in which two or more states,groups,principles,sources of authority coexist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power or right to speak,act,or think as one wants without restraint or hindrance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position or status of being a citizen of a certain country or 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 Crossword Puzzle</dc:title>
  <dcterms:created xsi:type="dcterms:W3CDTF">2021-10-11T09:34:42Z</dcterms:created>
  <dcterms:modified xsi:type="dcterms:W3CDTF">2021-10-11T09:34:42Z</dcterms:modified>
</cp:coreProperties>
</file>