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For A Better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consists of a handle and a hook made from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shortage of food that causes malnutrition, starvation, disease, and even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so poor that they must depend on the state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and repairs wooden objects and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mistreated, harassed, unjustly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building that contained a bench with holes that were used as toilets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party that wanted to keep foreigners out of the country; if asked about the party's activities, members were supposed to say "I know nothing."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apartment building with four or more unrelated families living in it; often run down and neglected by its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level of a ship, used for passengers with the cheapest class of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records that are kept on a ship about its passengers and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violence directed against an ethnic or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infects the small intestine; spread through contaminated food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For A Better Life</dc:title>
  <dcterms:created xsi:type="dcterms:W3CDTF">2021-10-11T09:33:49Z</dcterms:created>
  <dcterms:modified xsi:type="dcterms:W3CDTF">2021-10-11T09:33:49Z</dcterms:modified>
</cp:coreProperties>
</file>