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Policies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unification    </w:t>
      </w:r>
      <w:r>
        <w:t xml:space="preserve">   threat    </w:t>
      </w:r>
      <w:r>
        <w:t xml:space="preserve">   reform    </w:t>
      </w:r>
      <w:r>
        <w:t xml:space="preserve">   mitigate    </w:t>
      </w:r>
      <w:r>
        <w:t xml:space="preserve">   humane    </w:t>
      </w:r>
      <w:r>
        <w:t xml:space="preserve">   family    </w:t>
      </w:r>
      <w:r>
        <w:t xml:space="preserve">   deported    </w:t>
      </w:r>
      <w:r>
        <w:t xml:space="preserve">   children    </w:t>
      </w:r>
      <w:r>
        <w:t xml:space="preserve">   undocumented    </w:t>
      </w:r>
      <w:r>
        <w:t xml:space="preserve">   separated    </w:t>
      </w:r>
      <w:r>
        <w:t xml:space="preserve">   protection    </w:t>
      </w:r>
      <w:r>
        <w:t xml:space="preserve">   legal    </w:t>
      </w:r>
      <w:r>
        <w:t xml:space="preserve">   foster    </w:t>
      </w:r>
      <w:r>
        <w:t xml:space="preserve">   enforcement    </w:t>
      </w:r>
      <w:r>
        <w:t xml:space="preserve">   community    </w:t>
      </w:r>
      <w:r>
        <w:t xml:space="preserve">   burden    </w:t>
      </w:r>
      <w:r>
        <w:t xml:space="preserve">   unauthorized    </w:t>
      </w:r>
      <w:r>
        <w:t xml:space="preserve">   released    </w:t>
      </w:r>
      <w:r>
        <w:t xml:space="preserve">   parents    </w:t>
      </w:r>
      <w:r>
        <w:t xml:space="preserve">   immigration    </w:t>
      </w:r>
      <w:r>
        <w:t xml:space="preserve">   fear    </w:t>
      </w:r>
      <w:r>
        <w:t xml:space="preserve">   detained    </w:t>
      </w:r>
      <w:r>
        <w:t xml:space="preserve">   citizen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Policies</dc:title>
  <dcterms:created xsi:type="dcterms:W3CDTF">2021-10-11T09:33:21Z</dcterms:created>
  <dcterms:modified xsi:type="dcterms:W3CDTF">2021-10-11T09:33:21Z</dcterms:modified>
</cp:coreProperties>
</file>