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Ticket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Paid by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translates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fought for fair Labor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 of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Puzzle</dc:title>
  <dcterms:created xsi:type="dcterms:W3CDTF">2021-10-11T09:33:16Z</dcterms:created>
  <dcterms:modified xsi:type="dcterms:W3CDTF">2021-10-11T09:33:16Z</dcterms:modified>
</cp:coreProperties>
</file>