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Immigration, Urbanization, and Everyday Life, 1860-1900s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the settlement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Heavyweight fighter nicknamed "the Boston Strong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architecture and painting which used inspiration from the future, not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1870s movement sparked by Washington Gladden that called Christians to act against social injustices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kind of institution that offered courses in a wide subject of areas, and encouraged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Established by General William Booth to help those in poverty that provided food, clothes, shelter,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when merchandisers stressed high quality, but low price objects, and were the standard for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pianist who created an iconic piece, "Maple Leaf Rag," and was known as the king of Ragtime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 name of Samuel Clemens, who is one of the most renowned American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social ideas embraced by the privileged classes of England and America from 1837-1901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Suffrage advocate and writer who pushed debates to the edge with her controversial book, The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Southern and Eastern Europe, mainly Italy and Greece, as well as the Middle East, Hawaii,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immigration facility was built on this island in 1892 to house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dry-goods clerk, who founded the New York Society for the Suppression of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Women's Christian Temperance Union, and helped break the cult of domesticity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New York Charity Organization Society in 1882 to give relief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at Hull House and later became the Chief Factory Inspector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 architect who designed "prairie-school" styled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Immigration, Urbanization, and Everyday Life, 1860-1900s</dc:title>
  <dcterms:created xsi:type="dcterms:W3CDTF">2021-10-11T09:34:04Z</dcterms:created>
  <dcterms:modified xsi:type="dcterms:W3CDTF">2021-10-11T09:34:04Z</dcterms:modified>
</cp:coreProperties>
</file>