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Immigration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ones country in order to settle permanently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of, or relating to a country living not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compartments that usually held cattle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buildings divided into many tiny appartments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rapid growth of city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person becomes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immigrants acquire the attitudes, behaviors and cultural patterns of the society around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wanted to preserve the U.S. for white American born protestants and was opposed to immigration.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center of offering help to the urban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 based on numbers or proportions such as the proportion of a country's population allowed to immigrate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in, relating to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that moves into  a foreign region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flees his or her country to escape war, persecution or other dangers.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Vocab.</dc:title>
  <dcterms:created xsi:type="dcterms:W3CDTF">2021-10-11T09:33:57Z</dcterms:created>
  <dcterms:modified xsi:type="dcterms:W3CDTF">2021-10-11T09:33:57Z</dcterms:modified>
</cp:coreProperties>
</file>