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Expanded with land reclamation between 1892 and 1934.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Ethnic groups undergoing that have not retained.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Immigrants faced discrimination and violence wherever they stayed.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Residential community whose growth and development were very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system that gave rise to poverty found in those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law signed to prohibit immigration of Chinese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Shaped by numerous economic, social, and political changes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off by the rise in sea levels due to the end of the last ice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Political position of supporting a favored status targeting and threatening newcomers or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Categorized as cities, towns, and conurbations.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Religious movement that arose during the second half of the nineteenth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immigration policy passed in 1921; revised in 1924.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Migrated during the mid-1800's, who were mostly from southern and eastern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Reflected its cultural setting, and place of all manner of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Arrived in the mid-1800's, coming mostly from northwestern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in which an authoritative boss or small group commands the support of a corps of supporters and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Residential community centers located in urban industrial districts.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people with no choice to leave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Abolished an earlier quota system based on national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Immigrants are not fully integrated of themselves into a new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Metaphor describing the assimilation of immigrants into American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Rented or leased dwelling that housed more than three independent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Displaced person forced to cross national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Driving migrants out of their countries of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crossing national borders from the perspective of the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Vocabulary</dc:title>
  <dcterms:created xsi:type="dcterms:W3CDTF">2021-10-11T09:33:35Z</dcterms:created>
  <dcterms:modified xsi:type="dcterms:W3CDTF">2021-10-11T09:33:35Z</dcterms:modified>
</cp:coreProperties>
</file>