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Word Scamble</w:t>
      </w:r>
    </w:p>
    <w:p>
      <w:pPr>
        <w:pStyle w:val="Questions"/>
      </w:pPr>
      <w:r>
        <w:t xml:space="preserve">1. DTOIOERPTNA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LILES ADISLN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APAJN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ELGLA XAME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PTRYOVE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ENOCA RISENL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STSRIA FO AORTESNAPI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SIINEJTUC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GNLIIORE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GELAN NLSDAI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HICAN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UROEPE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GRRETYIS OMOR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NGMRMIIOTIA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IMDLECA MXAE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Word Scamble</dc:title>
  <dcterms:created xsi:type="dcterms:W3CDTF">2021-10-11T09:34:35Z</dcterms:created>
  <dcterms:modified xsi:type="dcterms:W3CDTF">2021-10-11T09:34:35Z</dcterms:modified>
</cp:coreProperties>
</file>