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citizenship    </w:t>
      </w:r>
      <w:r>
        <w:t xml:space="preserve">   conflict    </w:t>
      </w:r>
      <w:r>
        <w:t xml:space="preserve">   connection    </w:t>
      </w:r>
      <w:r>
        <w:t xml:space="preserve">   country    </w:t>
      </w:r>
      <w:r>
        <w:t xml:space="preserve">   culture    </w:t>
      </w:r>
      <w:r>
        <w:t xml:space="preserve">   diversity    </w:t>
      </w:r>
      <w:r>
        <w:t xml:space="preserve">   education    </w:t>
      </w:r>
      <w:r>
        <w:t xml:space="preserve">   emotional    </w:t>
      </w:r>
      <w:r>
        <w:t xml:space="preserve">   exploration    </w:t>
      </w:r>
      <w:r>
        <w:t xml:space="preserve">   family    </w:t>
      </w:r>
      <w:r>
        <w:t xml:space="preserve">   foreign    </w:t>
      </w:r>
      <w:r>
        <w:t xml:space="preserve">   freedom    </w:t>
      </w:r>
      <w:r>
        <w:t xml:space="preserve">   history    </w:t>
      </w:r>
      <w:r>
        <w:t xml:space="preserve">   homeland    </w:t>
      </w:r>
      <w:r>
        <w:t xml:space="preserve">   immigrant    </w:t>
      </w:r>
      <w:r>
        <w:t xml:space="preserve">   immigration    </w:t>
      </w:r>
      <w:r>
        <w:t xml:space="preserve">   influences    </w:t>
      </w:r>
      <w:r>
        <w:t xml:space="preserve">   journey    </w:t>
      </w:r>
      <w:r>
        <w:t xml:space="preserve">   languages    </w:t>
      </w:r>
      <w:r>
        <w:t xml:space="preserve">   moving    </w:t>
      </w:r>
      <w:r>
        <w:t xml:space="preserve">   multicultural    </w:t>
      </w:r>
      <w:r>
        <w:t xml:space="preserve">   nationality    </w:t>
      </w:r>
      <w:r>
        <w:t xml:space="preserve">   opportunity    </w:t>
      </w:r>
      <w:r>
        <w:t xml:space="preserve">   passport    </w:t>
      </w:r>
      <w:r>
        <w:t xml:space="preserve">   perspective    </w:t>
      </w:r>
      <w:r>
        <w:t xml:space="preserve">   reasons    </w:t>
      </w:r>
      <w:r>
        <w:t xml:space="preserve">   relatives    </w:t>
      </w:r>
      <w:r>
        <w:t xml:space="preserve">   resident    </w:t>
      </w:r>
      <w:r>
        <w:t xml:space="preserve">   safety    </w:t>
      </w:r>
      <w:r>
        <w:t xml:space="preserve">   scared    </w:t>
      </w:r>
      <w:r>
        <w:t xml:space="preserve">   society    </w:t>
      </w:r>
      <w:r>
        <w:t xml:space="preserve">   threat    </w:t>
      </w:r>
      <w:r>
        <w:t xml:space="preserve">   transportation    </w:t>
      </w:r>
      <w:r>
        <w:t xml:space="preserve">   travel    </w:t>
      </w:r>
      <w:r>
        <w:t xml:space="preserve">   travelled    </w:t>
      </w:r>
      <w:r>
        <w:t xml:space="preserve">   visa    </w:t>
      </w:r>
      <w:r>
        <w:t xml:space="preserve">   war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 Search</dc:title>
  <dcterms:created xsi:type="dcterms:W3CDTF">2021-10-11T09:34:58Z</dcterms:created>
  <dcterms:modified xsi:type="dcterms:W3CDTF">2021-10-11T09:34:58Z</dcterms:modified>
</cp:coreProperties>
</file>