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Chinese    </w:t>
      </w:r>
      <w:r>
        <w:t xml:space="preserve">   Russian    </w:t>
      </w:r>
      <w:r>
        <w:t xml:space="preserve">   Freedom    </w:t>
      </w:r>
      <w:r>
        <w:t xml:space="preserve">   America    </w:t>
      </w:r>
      <w:r>
        <w:t xml:space="preserve">   Traditions    </w:t>
      </w:r>
      <w:r>
        <w:t xml:space="preserve">   Liberty Island    </w:t>
      </w:r>
      <w:r>
        <w:t xml:space="preserve">   Arrived    </w:t>
      </w:r>
      <w:r>
        <w:t xml:space="preserve">   New York Harbor    </w:t>
      </w:r>
      <w:r>
        <w:t xml:space="preserve">   Culture    </w:t>
      </w:r>
      <w:r>
        <w:t xml:space="preserve">   Inspection    </w:t>
      </w:r>
      <w:r>
        <w:t xml:space="preserve">   Passenger Ship    </w:t>
      </w:r>
      <w:r>
        <w:t xml:space="preserve">   German    </w:t>
      </w:r>
      <w:r>
        <w:t xml:space="preserve">   Italian    </w:t>
      </w:r>
      <w:r>
        <w:t xml:space="preserve">   Irish    </w:t>
      </w:r>
      <w:r>
        <w:t xml:space="preserve">   Opportunity    </w:t>
      </w:r>
      <w:r>
        <w:t xml:space="preserve">   Ellis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Word Search</dc:title>
  <dcterms:created xsi:type="dcterms:W3CDTF">2021-10-11T09:33:58Z</dcterms:created>
  <dcterms:modified xsi:type="dcterms:W3CDTF">2021-10-11T09:33:58Z</dcterms:modified>
</cp:coreProperties>
</file>