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TEST    </w:t>
      </w:r>
      <w:r>
        <w:t xml:space="preserve">   TRUST    </w:t>
      </w:r>
      <w:r>
        <w:t xml:space="preserve">   AMERICAN    </w:t>
      </w:r>
      <w:r>
        <w:t xml:space="preserve">   CITIZENSHIP    </w:t>
      </w:r>
      <w:r>
        <w:t xml:space="preserve">   CONTROL    </w:t>
      </w:r>
      <w:r>
        <w:t xml:space="preserve">   COUNTRY    </w:t>
      </w:r>
      <w:r>
        <w:t xml:space="preserve">   FUTURE    </w:t>
      </w:r>
      <w:r>
        <w:t xml:space="preserve">   IMMIGRANT    </w:t>
      </w:r>
      <w:r>
        <w:t xml:space="preserve">   IMMIGRATION    </w:t>
      </w:r>
      <w:r>
        <w:t xml:space="preserve">   LAW    </w:t>
      </w:r>
      <w:r>
        <w:t xml:space="preserve">   NATION    </w:t>
      </w:r>
      <w:r>
        <w:t xml:space="preserve">   OBAMA    </w:t>
      </w:r>
      <w:r>
        <w:t xml:space="preserve">   PAST    </w:t>
      </w:r>
      <w:r>
        <w:t xml:space="preserve">   PRESENT    </w:t>
      </w:r>
      <w:r>
        <w:t xml:space="preserve">   REFORM    </w:t>
      </w:r>
      <w:r>
        <w:t xml:space="preserve">   TRUMP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Wordsearch</dc:title>
  <dcterms:created xsi:type="dcterms:W3CDTF">2021-10-11T09:34:37Z</dcterms:created>
  <dcterms:modified xsi:type="dcterms:W3CDTF">2021-10-11T09:34:37Z</dcterms:modified>
</cp:coreProperties>
</file>