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Immigration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you go to send money to your family back to your country?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process, immigrants can go through?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one island that immigrants came from?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Donald Trump want to do with immigrants?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war did Mexico help the US?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word for people that come to the 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word when a person comes from a different country and settled in a different country?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huge population of Immigrants?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state immigrants settled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word to describe immigrants? </w:t>
            </w:r>
          </w:p>
        </w:tc>
      </w:tr>
    </w:tbl>
    <w:p>
      <w:pPr>
        <w:pStyle w:val="WordBankSmall"/>
      </w:pPr>
      <w:r>
        <w:t xml:space="preserve">   Angel Island    </w:t>
      </w:r>
      <w:r>
        <w:t xml:space="preserve">    Immigrants     </w:t>
      </w:r>
      <w:r>
        <w:t xml:space="preserve">   Hispanics    </w:t>
      </w:r>
      <w:r>
        <w:t xml:space="preserve">   California    </w:t>
      </w:r>
      <w:r>
        <w:t xml:space="preserve">   Moneygram    </w:t>
      </w:r>
      <w:r>
        <w:t xml:space="preserve">   Visa    </w:t>
      </w:r>
      <w:r>
        <w:t xml:space="preserve">   Deport    </w:t>
      </w:r>
      <w:r>
        <w:t xml:space="preserve">   WWii    </w:t>
      </w:r>
      <w:r>
        <w:t xml:space="preserve">   Immigration    </w:t>
      </w:r>
      <w:r>
        <w:t xml:space="preserve">   Hard working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</dc:title>
  <dcterms:created xsi:type="dcterms:W3CDTF">2021-10-11T09:33:54Z</dcterms:created>
  <dcterms:modified xsi:type="dcterms:W3CDTF">2021-10-11T09:33:54Z</dcterms:modified>
</cp:coreProperties>
</file>