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 and Industrialization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organized campaign to eliminate alcohol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city, especially a slum area, occupied by a minority group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of individuals associated through employment, with the purpose of maintaining or improving the conditions of their employment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the Standard Oil Company, tycoon in oil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early 20th century reform movement seeking to return control of the government to the people, to restore economic opportunities, and to correct injustices in American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to achieve a sustained, controlled flight in a powered airplane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development of industries for the machine production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settlement house founded by Progressive reformer Jane Addams in Chicago in 1889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prominent advocate of women's rights, organized the 1848 Seneca Falls Convention with Lucretia Mott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railroad owner who built a railway connecting Chicago and New York. He popularized the use of steel rails in his railroad, which made railroads safer and more economical.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reformer who campaigned for womens rights, the temperance, and was an abolitionist, helped form the National Woman Suffrage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Migration 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States manufacturer of automobiles who pioneered mass production (1863-1947).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room or a set of rooms forming a separate residence within a house or block of apartments.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from working by hand to having a machine do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Scottish-born American industrialist and philanthropist, captain of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Production method that breaks down a complex job into a series of smaller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dishonest or fraudulent conduct by those in power, typically involving bribery.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inventor best known for inventing the electric light bulb, acoustic recording on wax cylinders, and motion pictures.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Industrialization Vocab</dc:title>
  <dcterms:created xsi:type="dcterms:W3CDTF">2021-10-11T09:34:44Z</dcterms:created>
  <dcterms:modified xsi:type="dcterms:W3CDTF">2021-10-11T09:34:44Z</dcterms:modified>
</cp:coreProperties>
</file>