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Immigration and Industrialization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4</w:t>
            </w: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Business leaders who gains a personal fortune contributed positively to the country in some way.</w:t>
            </w:r>
          </w:p>
          <w:p>
            <w:pPr>
              <w:keepLines/>
              <w:pStyle w:val="CluesTiny"/>
            </w:pPr>
            <w:r>
              <w:rPr>
                <w:b w:val="true"/>
                <w:bCs w:val="true"/>
              </w:rPr>
              <w:t xml:space="preserve">5. </w:t>
            </w:r>
            <w:r>
              <w:t xml:space="preserve">In Upper New York Bay, was the gateway for over 12 million immigrants to the U.S. </w:t>
            </w:r>
          </w:p>
          <w:p>
            <w:pPr>
              <w:keepLines/>
              <w:pStyle w:val="CluesTiny"/>
            </w:pPr>
            <w:r>
              <w:rPr>
                <w:b w:val="true"/>
                <w:bCs w:val="true"/>
              </w:rPr>
              <w:t xml:space="preserve">9. </w:t>
            </w:r>
            <w:r>
              <w:t xml:space="preserve">An essay that claimed hat Industrialization rose everyone’s standard of living, but it also increased the gap between the wealthy and the poor and that the wealthy class should return some of their wealth to their community.</w:t>
            </w:r>
          </w:p>
          <w:p>
            <w:pPr>
              <w:keepLines/>
              <w:pStyle w:val="CluesTiny"/>
            </w:pPr>
            <w:r>
              <w:rPr>
                <w:b w:val="true"/>
                <w:bCs w:val="true"/>
              </w:rPr>
              <w:t xml:space="preserve">14. </w:t>
            </w:r>
            <w:r>
              <w:t xml:space="preserve">Law that made it illegal for Chinese workers to come to America. </w:t>
            </w:r>
          </w:p>
          <w:p>
            <w:pPr>
              <w:keepLines/>
              <w:pStyle w:val="CluesTiny"/>
            </w:pPr>
            <w:r>
              <w:rPr>
                <w:b w:val="true"/>
                <w:bCs w:val="true"/>
              </w:rPr>
              <w:t xml:space="preserve">16. </w:t>
            </w:r>
            <w:r>
              <w:t xml:space="preserve">Organizations of workers who join together as a group to bargain with the owners of the businesses that employ them. </w:t>
            </w:r>
          </w:p>
          <w:p>
            <w:pPr>
              <w:keepLines/>
              <w:pStyle w:val="CluesTiny"/>
            </w:pPr>
            <w:r>
              <w:rPr>
                <w:b w:val="true"/>
                <w:bCs w:val="true"/>
              </w:rPr>
              <w:t xml:space="preserve">17. </w:t>
            </w:r>
            <w:r>
              <w:t xml:space="preserve"> Businessman who was accused of using unscrupulous methods to expand his wealth.</w:t>
            </w:r>
          </w:p>
          <w:p>
            <w:pPr>
              <w:keepLines/>
              <w:pStyle w:val="CluesTiny"/>
            </w:pPr>
            <w:r>
              <w:rPr>
                <w:b w:val="true"/>
                <w:bCs w:val="true"/>
              </w:rPr>
              <w:t xml:space="preserve">19. </w:t>
            </w:r>
            <w:r>
              <w:t xml:space="preserve">US industrialist who was considered as a captain of industry who gained a fortune in the steel industry and donated millions of dollars for the benefit of the public.</w:t>
            </w:r>
          </w:p>
          <w:p>
            <w:pPr>
              <w:keepLines/>
              <w:pStyle w:val="CluesTiny"/>
            </w:pPr>
            <w:r>
              <w:rPr>
                <w:b w:val="true"/>
                <w:bCs w:val="true"/>
              </w:rPr>
              <w:t xml:space="preserve">20. </w:t>
            </w:r>
            <w:r>
              <w:t xml:space="preserve">Because labor was now being done by machines, big corporations were hiring more unskilled people for lower wages.</w:t>
            </w:r>
          </w:p>
          <w:p>
            <w:pPr>
              <w:keepLines/>
              <w:pStyle w:val="CluesTiny"/>
            </w:pPr>
            <w:r>
              <w:rPr>
                <w:b w:val="true"/>
                <w:bCs w:val="true"/>
              </w:rPr>
              <w:t xml:space="preserve">21. </w:t>
            </w:r>
            <w:r>
              <w:t xml:space="preserve">Several workers were killed by the police. The next day there was a bombing at a peaceful convention of labor strikers wanting an 8-hour day.</w:t>
            </w:r>
          </w:p>
          <w:p>
            <w:pPr>
              <w:keepLines/>
              <w:pStyle w:val="CluesTiny"/>
            </w:pPr>
            <w:r>
              <w:rPr>
                <w:b w:val="true"/>
                <w:bCs w:val="true"/>
              </w:rPr>
              <w:t xml:space="preserve">22. </w:t>
            </w:r>
            <w:r>
              <w:t xml:space="preserve">Run-down and often overcrowded apartment house, especially in a poor section of a large city where most immigrant workers settled. </w:t>
            </w:r>
          </w:p>
          <w:p>
            <w:pPr>
              <w:keepLines/>
              <w:pStyle w:val="CluesTiny"/>
            </w:pPr>
            <w:r>
              <w:rPr>
                <w:b w:val="true"/>
                <w:bCs w:val="true"/>
              </w:rPr>
              <w:t xml:space="preserve">23. </w:t>
            </w:r>
            <w:r>
              <w:t xml:space="preserve">Monopoly is the control of specific person or enterprise on a supply of particular commodity. </w:t>
            </w:r>
          </w:p>
          <w:p>
            <w:pPr>
              <w:keepLines/>
              <w:pStyle w:val="CluesTiny"/>
            </w:pPr>
            <w:r>
              <w:rPr>
                <w:b w:val="true"/>
                <w:bCs w:val="true"/>
              </w:rPr>
              <w:t xml:space="preserve">24. </w:t>
            </w:r>
            <w:r>
              <w:t xml:space="preserve">When a lot of immigrants came to the United States at the same time</w:t>
            </w:r>
          </w:p>
          <w:p>
            <w:pPr>
              <w:keepLines/>
              <w:pStyle w:val="CluesTiny"/>
            </w:pPr>
            <w:r>
              <w:rPr>
                <w:b w:val="true"/>
                <w:bCs w:val="true"/>
              </w:rPr>
              <w:t xml:space="preserve">25. </w:t>
            </w:r>
            <w:r>
              <w:t xml:space="preserve">When a company merges with another company that generally do the same service or product to expand. </w:t>
            </w:r>
          </w:p>
        </w:tc>
        <w:tc>
          <w:p>
            <w:pPr>
              <w:pStyle w:val="CluesTiny"/>
            </w:pPr>
            <w:r>
              <w:rPr>
                <w:b w:val="true"/>
                <w:bCs w:val="true"/>
              </w:rPr>
              <w:t xml:space="preserve">Down</w:t>
            </w:r>
          </w:p>
          <w:p>
            <w:pPr>
              <w:keepLines/>
              <w:pStyle w:val="CluesTiny"/>
            </w:pPr>
            <w:r>
              <w:rPr>
                <w:b w:val="true"/>
                <w:bCs w:val="true"/>
              </w:rPr>
              <w:t xml:space="preserve">1. </w:t>
            </w:r>
            <w:r>
              <w:t xml:space="preserve"> an economic system where business transactions are separate from government intervention. As a result during the Great Depression, the workers were taken advantage of like receiving lower pay, and dangerous working conditions. </w:t>
            </w:r>
          </w:p>
          <w:p>
            <w:pPr>
              <w:keepLines/>
              <w:pStyle w:val="CluesTiny"/>
            </w:pPr>
            <w:r>
              <w:rPr>
                <w:b w:val="true"/>
                <w:bCs w:val="true"/>
              </w:rPr>
              <w:t xml:space="preserve">2. </w:t>
            </w:r>
            <w:r>
              <w:t xml:space="preserve"> Favoritism towards the native-born.</w:t>
            </w:r>
          </w:p>
          <w:p>
            <w:pPr>
              <w:keepLines/>
              <w:pStyle w:val="CluesTiny"/>
            </w:pPr>
            <w:r>
              <w:rPr>
                <w:b w:val="true"/>
                <w:bCs w:val="true"/>
              </w:rPr>
              <w:t xml:space="preserve">4. </w:t>
            </w:r>
            <w:r>
              <w:t xml:space="preserve">Natural selection to human society or "Survival of the fittest".</w:t>
            </w:r>
          </w:p>
          <w:p>
            <w:pPr>
              <w:keepLines/>
              <w:pStyle w:val="CluesTiny"/>
            </w:pPr>
            <w:r>
              <w:rPr>
                <w:b w:val="true"/>
                <w:bCs w:val="true"/>
              </w:rPr>
              <w:t xml:space="preserve">6. </w:t>
            </w:r>
            <w:r>
              <w:t xml:space="preserve">A short-lived political party in the United States established in 1891 during the Populist movement that emerged to represent the working class at the national level.</w:t>
            </w:r>
          </w:p>
          <w:p>
            <w:pPr>
              <w:keepLines/>
              <w:pStyle w:val="CluesTiny"/>
            </w:pPr>
            <w:r>
              <w:rPr>
                <w:b w:val="true"/>
                <w:bCs w:val="true"/>
              </w:rPr>
              <w:t xml:space="preserve">7. </w:t>
            </w:r>
            <w:r>
              <w:t xml:space="preserve"> A law proposed in 1890 by that made it illegal to create monopolies or trusts that restrained free trade. </w:t>
            </w:r>
          </w:p>
          <w:p>
            <w:pPr>
              <w:keepLines/>
              <w:pStyle w:val="CluesTiny"/>
            </w:pPr>
            <w:r>
              <w:rPr>
                <w:b w:val="true"/>
                <w:bCs w:val="true"/>
              </w:rPr>
              <w:t xml:space="preserve">8. </w:t>
            </w:r>
            <w:r>
              <w:t xml:space="preserve">when a company broadens their control over a certain industry’s whole supply chain to expand. </w:t>
            </w:r>
          </w:p>
          <w:p>
            <w:pPr>
              <w:keepLines/>
              <w:pStyle w:val="CluesTiny"/>
            </w:pPr>
            <w:r>
              <w:rPr>
                <w:b w:val="true"/>
                <w:bCs w:val="true"/>
              </w:rPr>
              <w:t xml:space="preserve">10. </w:t>
            </w:r>
            <w:r>
              <w:t xml:space="preserve">A group of people coming together and standing for the same reason. For example, Amongst immigrants to get housing. </w:t>
            </w:r>
          </w:p>
          <w:p>
            <w:pPr>
              <w:keepLines/>
              <w:pStyle w:val="CluesTiny"/>
            </w:pPr>
            <w:r>
              <w:rPr>
                <w:b w:val="true"/>
                <w:bCs w:val="true"/>
              </w:rPr>
              <w:t xml:space="preserve">11. </w:t>
            </w:r>
            <w:r>
              <w:t xml:space="preserve">The dislike or prejudice against foreign people.</w:t>
            </w:r>
          </w:p>
          <w:p>
            <w:pPr>
              <w:keepLines/>
              <w:pStyle w:val="CluesTiny"/>
            </w:pPr>
            <w:r>
              <w:rPr>
                <w:b w:val="true"/>
                <w:bCs w:val="true"/>
              </w:rPr>
              <w:t xml:space="preserve">12. </w:t>
            </w:r>
            <w:r>
              <w:t xml:space="preserve">In San Francisco bay there was a place where chinese immigrants were detained and interrogated. </w:t>
            </w:r>
          </w:p>
          <w:p>
            <w:pPr>
              <w:keepLines/>
              <w:pStyle w:val="CluesTiny"/>
            </w:pPr>
            <w:r>
              <w:rPr>
                <w:b w:val="true"/>
                <w:bCs w:val="true"/>
              </w:rPr>
              <w:t xml:space="preserve">13. </w:t>
            </w:r>
            <w:r>
              <w:t xml:space="preserve">An American oil industry business magnate and industrialist considered as a robber baron who increasingly touted the morality of business.</w:t>
            </w:r>
          </w:p>
          <w:p>
            <w:pPr>
              <w:keepLines/>
              <w:pStyle w:val="CluesTiny"/>
            </w:pPr>
            <w:r>
              <w:rPr>
                <w:b w:val="true"/>
                <w:bCs w:val="true"/>
              </w:rPr>
              <w:t xml:space="preserve">15. </w:t>
            </w:r>
            <w:r>
              <w:t xml:space="preserve">(Immigrant) Children were being used to work in dangerous conditions that stunted their development to gain money for their family and payed less.</w:t>
            </w:r>
          </w:p>
          <w:p>
            <w:pPr>
              <w:keepLines/>
              <w:pStyle w:val="CluesTiny"/>
            </w:pPr>
            <w:r>
              <w:rPr>
                <w:b w:val="true"/>
                <w:bCs w:val="true"/>
              </w:rPr>
              <w:t xml:space="preserve">18. </w:t>
            </w:r>
            <w:r>
              <w:t xml:space="preserve">A very corrupt organization formed in New York City.The organization controlled everything from votes, judicial corruption and millions of contracts.</w:t>
            </w:r>
          </w:p>
        </w:tc>
      </w:tr>
    </w:tbl>
    <w:p>
      <w:pPr>
        <w:pStyle w:val="WordBankLarge"/>
      </w:pPr>
      <w:r>
        <w:t xml:space="preserve">   Social Darwinism    </w:t>
      </w:r>
      <w:r>
        <w:t xml:space="preserve">   Captain of Industry    </w:t>
      </w:r>
      <w:r>
        <w:t xml:space="preserve">   Robber Baron    </w:t>
      </w:r>
      <w:r>
        <w:t xml:space="preserve">   Monopoly    </w:t>
      </w:r>
      <w:r>
        <w:t xml:space="preserve">   Populist party    </w:t>
      </w:r>
      <w:r>
        <w:t xml:space="preserve">   Sherman Antitrust Act    </w:t>
      </w:r>
      <w:r>
        <w:t xml:space="preserve">   Andrew Carnegie    </w:t>
      </w:r>
      <w:r>
        <w:t xml:space="preserve">   John Rockefeller    </w:t>
      </w:r>
      <w:r>
        <w:t xml:space="preserve">   Union    </w:t>
      </w:r>
      <w:r>
        <w:t xml:space="preserve">   China Exclusion Act    </w:t>
      </w:r>
      <w:r>
        <w:t xml:space="preserve">   Tenements    </w:t>
      </w:r>
      <w:r>
        <w:t xml:space="preserve">   Ellis Island    </w:t>
      </w:r>
      <w:r>
        <w:t xml:space="preserve">   Angel Island    </w:t>
      </w:r>
      <w:r>
        <w:t xml:space="preserve">   Boss Tweed    </w:t>
      </w:r>
      <w:r>
        <w:t xml:space="preserve">   Political Machine    </w:t>
      </w:r>
      <w:r>
        <w:t xml:space="preserve">   Waves of Immigration    </w:t>
      </w:r>
      <w:r>
        <w:t xml:space="preserve">   Gospel of Wealth    </w:t>
      </w:r>
      <w:r>
        <w:t xml:space="preserve">   Child Labor    </w:t>
      </w:r>
      <w:r>
        <w:t xml:space="preserve">   Labor Strikes    </w:t>
      </w:r>
      <w:r>
        <w:t xml:space="preserve">   Horizontal Consolidation    </w:t>
      </w:r>
      <w:r>
        <w:t xml:space="preserve">   Vertical Integration    </w:t>
      </w:r>
      <w:r>
        <w:t xml:space="preserve">   Haymarket Affair    </w:t>
      </w:r>
      <w:r>
        <w:t xml:space="preserve">   Laissez-faire    </w:t>
      </w:r>
      <w:r>
        <w:t xml:space="preserve">   Xenophobia    </w:t>
      </w:r>
      <w:r>
        <w:t xml:space="preserve">   Nativism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Immigration and Industrialization </dc:title>
  <dcterms:created xsi:type="dcterms:W3CDTF">2021-10-11T09:34:12Z</dcterms:created>
  <dcterms:modified xsi:type="dcterms:W3CDTF">2021-10-11T09:34:12Z</dcterms:modified>
</cp:coreProperties>
</file>