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Immigration and International Affairs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Border Patrol    </w:t>
      </w:r>
      <w:r>
        <w:t xml:space="preserve">   Deportation    </w:t>
      </w:r>
      <w:r>
        <w:t xml:space="preserve">   Education    </w:t>
      </w:r>
      <w:r>
        <w:t xml:space="preserve">   Embassy    </w:t>
      </w:r>
      <w:r>
        <w:t xml:space="preserve">   Greencard    </w:t>
      </w:r>
      <w:r>
        <w:t xml:space="preserve">   Human Rights    </w:t>
      </w:r>
      <w:r>
        <w:t xml:space="preserve">   Immigrant    </w:t>
      </w:r>
      <w:r>
        <w:t xml:space="preserve">   New York    </w:t>
      </w:r>
      <w:r>
        <w:t xml:space="preserve">   Newcomer    </w:t>
      </w:r>
      <w:r>
        <w:t xml:space="preserve">   Opportunity    </w:t>
      </w:r>
      <w:r>
        <w:t xml:space="preserve">   Passport    </w:t>
      </w:r>
      <w:r>
        <w:t xml:space="preserve">   Poverty    </w:t>
      </w:r>
      <w:r>
        <w:t xml:space="preserve">   Refugees    </w:t>
      </w:r>
      <w:r>
        <w:t xml:space="preserve">   Social Worker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Immigration and International Affairs</dc:title>
  <dcterms:created xsi:type="dcterms:W3CDTF">2021-10-11T09:33:42Z</dcterms:created>
  <dcterms:modified xsi:type="dcterms:W3CDTF">2021-10-11T09:33:42Z</dcterms:modified>
</cp:coreProperties>
</file>