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Angel Island    </w:t>
      </w:r>
      <w:r>
        <w:t xml:space="preserve">   Asia    </w:t>
      </w:r>
      <w:r>
        <w:t xml:space="preserve">   China    </w:t>
      </w:r>
      <w:r>
        <w:t xml:space="preserve">   Deportation    </w:t>
      </w:r>
      <w:r>
        <w:t xml:space="preserve">   Eastern Europe    </w:t>
      </w:r>
      <w:r>
        <w:t xml:space="preserve">   Ellis Island    </w:t>
      </w:r>
      <w:r>
        <w:t xml:space="preserve">   England    </w:t>
      </w:r>
      <w:r>
        <w:t xml:space="preserve">   Germany    </w:t>
      </w:r>
      <w:r>
        <w:t xml:space="preserve">   Greece    </w:t>
      </w:r>
      <w:r>
        <w:t xml:space="preserve">   Hungary    </w:t>
      </w:r>
      <w:r>
        <w:t xml:space="preserve">   Immigrants    </w:t>
      </w:r>
      <w:r>
        <w:t xml:space="preserve">   Ireland    </w:t>
      </w:r>
      <w:r>
        <w:t xml:space="preserve">   Italy    </w:t>
      </w:r>
      <w:r>
        <w:t xml:space="preserve">   Japan    </w:t>
      </w:r>
      <w:r>
        <w:t xml:space="preserve">   Northern Europe    </w:t>
      </w:r>
      <w:r>
        <w:t xml:space="preserve">   Norway    </w:t>
      </w:r>
      <w:r>
        <w:t xml:space="preserve">   Poland    </w:t>
      </w:r>
      <w:r>
        <w:t xml:space="preserve">   Political Freedom    </w:t>
      </w:r>
      <w:r>
        <w:t xml:space="preserve">   Religious Freedom    </w:t>
      </w:r>
      <w:r>
        <w:t xml:space="preserve">   Russia    </w:t>
      </w:r>
      <w:r>
        <w:t xml:space="preserve">   Southern Europe    </w:t>
      </w:r>
      <w:r>
        <w:t xml:space="preserve">   Sweden    </w:t>
      </w:r>
      <w:r>
        <w:t xml:space="preserve">   Western Europe    </w:t>
      </w:r>
      <w:r>
        <w:t xml:space="preserve">   Yugoslavia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</dc:title>
  <dcterms:created xsi:type="dcterms:W3CDTF">2021-10-11T09:33:59Z</dcterms:created>
  <dcterms:modified xsi:type="dcterms:W3CDTF">2021-10-11T09:33:59Z</dcterms:modified>
</cp:coreProperties>
</file>