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did Ireland rely on in the 1700's?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causes someone to come to a place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causes someone to leave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Ireland, from 1845-1849, there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were the Irish?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secret fraternal organization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comes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left Ireland to save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was a large percentage of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fled because of economic problems,over population, and job scarcity?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immigrants were mistreated?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2021-10-11T09:34:04Z</dcterms:created>
  <dcterms:modified xsi:type="dcterms:W3CDTF">2021-10-11T09:34:04Z</dcterms:modified>
</cp:coreProperties>
</file>