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</w:t>
      </w:r>
    </w:p>
    <w:p>
      <w:pPr>
        <w:pStyle w:val="Questions"/>
      </w:pPr>
      <w:r>
        <w:t xml:space="preserve">1. OMWEN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EDEONMNUTDUC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ITRGSH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UTTRLABYI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COEILP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EITSRS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ITLXAN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EQREU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ENREGD NON CFIGOONNMR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UAIQEYLT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2021-10-11T09:34:06Z</dcterms:created>
  <dcterms:modified xsi:type="dcterms:W3CDTF">2021-10-11T09:34:06Z</dcterms:modified>
</cp:coreProperties>
</file>