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Border    </w:t>
      </w:r>
      <w:r>
        <w:t xml:space="preserve">   Citizen    </w:t>
      </w:r>
      <w:r>
        <w:t xml:space="preserve">   Country    </w:t>
      </w:r>
      <w:r>
        <w:t xml:space="preserve">   deportation    </w:t>
      </w:r>
      <w:r>
        <w:t xml:space="preserve">   Employment    </w:t>
      </w:r>
      <w:r>
        <w:t xml:space="preserve">   Families    </w:t>
      </w:r>
      <w:r>
        <w:t xml:space="preserve">   Fear    </w:t>
      </w:r>
      <w:r>
        <w:t xml:space="preserve">   Foreign    </w:t>
      </w:r>
      <w:r>
        <w:t xml:space="preserve">   Freedom    </w:t>
      </w:r>
      <w:r>
        <w:t xml:space="preserve">   Immigrants    </w:t>
      </w:r>
      <w:r>
        <w:t xml:space="preserve">   Liberty    </w:t>
      </w:r>
      <w:r>
        <w:t xml:space="preserve">   Nation    </w:t>
      </w:r>
      <w:r>
        <w:t xml:space="preserve">   Native    </w:t>
      </w:r>
      <w:r>
        <w:t xml:space="preserve">   Opportunity    </w:t>
      </w:r>
      <w:r>
        <w:t xml:space="preserve">   Passport    </w:t>
      </w:r>
      <w:r>
        <w:t xml:space="preserve">   undocumented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2021-10-11T09:34:07Z</dcterms:created>
  <dcterms:modified xsi:type="dcterms:W3CDTF">2021-10-11T09:34:07Z</dcterms:modified>
</cp:coreProperties>
</file>