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Immigration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Passports    </w:t>
      </w:r>
      <w:r>
        <w:t xml:space="preserve">   Immigration    </w:t>
      </w:r>
      <w:r>
        <w:t xml:space="preserve">   American flag    </w:t>
      </w:r>
      <w:r>
        <w:t xml:space="preserve">   Border wall    </w:t>
      </w:r>
      <w:r>
        <w:t xml:space="preserve">   Liberty Island    </w:t>
      </w:r>
      <w:r>
        <w:t xml:space="preserve">   Citizen    </w:t>
      </w:r>
      <w:r>
        <w:t xml:space="preserve">   Refugee    </w:t>
      </w:r>
      <w:r>
        <w:t xml:space="preserve">   Statue of Liberty    </w:t>
      </w:r>
      <w:r>
        <w:t xml:space="preserve">   Green card    </w:t>
      </w:r>
      <w:r>
        <w:t xml:space="preserve">   Visa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</dc:title>
  <dcterms:created xsi:type="dcterms:W3CDTF">2021-10-11T09:34:17Z</dcterms:created>
  <dcterms:modified xsi:type="dcterms:W3CDTF">2021-10-11T09:34:17Z</dcterms:modified>
</cp:coreProperties>
</file>