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bigfamilies    </w:t>
      </w:r>
      <w:r>
        <w:t xml:space="preserve">   education    </w:t>
      </w:r>
      <w:r>
        <w:t xml:space="preserve">   polish    </w:t>
      </w:r>
      <w:r>
        <w:t xml:space="preserve">   hibernian    </w:t>
      </w:r>
      <w:r>
        <w:t xml:space="preserve">   jewish    </w:t>
      </w:r>
      <w:r>
        <w:t xml:space="preserve">   skills    </w:t>
      </w:r>
      <w:r>
        <w:t xml:space="preserve">   helpnhs    </w:t>
      </w:r>
      <w:r>
        <w:t xml:space="preserve">   terrorism    </w:t>
      </w:r>
      <w:r>
        <w:t xml:space="preserve">   newconnections    </w:t>
      </w:r>
      <w:r>
        <w:t xml:space="preserve">   cheaplabour    </w:t>
      </w:r>
      <w:r>
        <w:t xml:space="preserve">   newtechnology    </w:t>
      </w:r>
      <w:r>
        <w:t xml:space="preserve">   taxes    </w:t>
      </w:r>
      <w:r>
        <w:t xml:space="preserve">   language    </w:t>
      </w:r>
      <w:r>
        <w:t xml:space="preserve">   protestant    </w:t>
      </w:r>
      <w:r>
        <w:t xml:space="preserve">   culture    </w:t>
      </w:r>
      <w:r>
        <w:t xml:space="preserve">   nardini    </w:t>
      </w:r>
      <w:r>
        <w:t xml:space="preserve">   poor    </w:t>
      </w:r>
      <w:r>
        <w:t xml:space="preserve">   workersrights    </w:t>
      </w:r>
      <w:r>
        <w:t xml:space="preserve">   drunken    </w:t>
      </w:r>
      <w:r>
        <w:t xml:space="preserve">   overcrowding    </w:t>
      </w:r>
      <w:r>
        <w:t xml:space="preserve">   army    </w:t>
      </w:r>
      <w:r>
        <w:t xml:space="preserve">   spinning    </w:t>
      </w:r>
      <w:r>
        <w:t xml:space="preserve">   shipbuilding    </w:t>
      </w:r>
      <w:r>
        <w:t xml:space="preserve">   highwages    </w:t>
      </w:r>
      <w:r>
        <w:t xml:space="preserve">   catholics    </w:t>
      </w:r>
      <w:r>
        <w:t xml:space="preserve">   vikings    </w:t>
      </w:r>
      <w:r>
        <w:t xml:space="preserve">   unemployment    </w:t>
      </w:r>
      <w:r>
        <w:t xml:space="preserve">   aliens    </w:t>
      </w:r>
      <w:r>
        <w:t xml:space="preserve">   famine    </w:t>
      </w:r>
      <w:r>
        <w:t xml:space="preserve">   orangeorder    </w:t>
      </w:r>
      <w:r>
        <w:t xml:space="preserve">   steamship    </w:t>
      </w:r>
      <w:r>
        <w:t xml:space="preserve">   fishandchips    </w:t>
      </w:r>
      <w:r>
        <w:t xml:space="preserve">   celtic    </w:t>
      </w:r>
      <w:r>
        <w:t xml:space="preserve">   rangers    </w:t>
      </w:r>
      <w:r>
        <w:t xml:space="preserve">   football    </w:t>
      </w:r>
      <w:r>
        <w:t xml:space="preserve">   glasgow    </w:t>
      </w:r>
      <w:r>
        <w:t xml:space="preserve">   icecream    </w:t>
      </w:r>
      <w:r>
        <w:t xml:space="preserve">   italian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2021-10-11T09:34:20Z</dcterms:created>
  <dcterms:modified xsi:type="dcterms:W3CDTF">2021-10-11T09:34:20Z</dcterms:modified>
</cp:coreProperties>
</file>