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returning to their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forced to leave their country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not documented to live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items or people illegally or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of not knowing or understanding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extreme distress from hopelessness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refugee permanently residing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general populations, people, and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objects or documents able to prove a person’s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wall, a line or cover somthig that encloses somthing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has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choose for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</dc:title>
  <dcterms:created xsi:type="dcterms:W3CDTF">2021-10-11T09:34:33Z</dcterms:created>
  <dcterms:modified xsi:type="dcterms:W3CDTF">2021-10-11T09:34:33Z</dcterms:modified>
</cp:coreProperties>
</file>