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Hullhouse    </w:t>
      </w:r>
      <w:r>
        <w:t xml:space="preserve">   mechanical    </w:t>
      </w:r>
      <w:r>
        <w:t xml:space="preserve">   Polish    </w:t>
      </w:r>
      <w:r>
        <w:t xml:space="preserve">   Chinese    </w:t>
      </w:r>
      <w:r>
        <w:t xml:space="preserve">   Italian    </w:t>
      </w:r>
      <w:r>
        <w:t xml:space="preserve">   industry    </w:t>
      </w:r>
      <w:r>
        <w:t xml:space="preserve">   steel    </w:t>
      </w:r>
      <w:r>
        <w:t xml:space="preserve">   meatpacking    </w:t>
      </w:r>
      <w:r>
        <w:t xml:space="preserve">   urban    </w:t>
      </w:r>
      <w:r>
        <w:t xml:space="preserve">   rural    </w:t>
      </w:r>
      <w:r>
        <w:t xml:space="preserve">   ghetto    </w:t>
      </w:r>
      <w:r>
        <w:t xml:space="preserve">   settlement house    </w:t>
      </w:r>
      <w:r>
        <w:t xml:space="preserve">   tenement    </w:t>
      </w:r>
      <w:r>
        <w:t xml:space="preserve">   immigration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</dc:title>
  <dcterms:created xsi:type="dcterms:W3CDTF">2021-10-11T09:34:24Z</dcterms:created>
  <dcterms:modified xsi:type="dcterms:W3CDTF">2021-10-11T09:34:24Z</dcterms:modified>
</cp:coreProperties>
</file>