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LABOR UNION    </w:t>
      </w:r>
      <w:r>
        <w:t xml:space="preserve">   NATIVISM    </w:t>
      </w:r>
      <w:r>
        <w:t xml:space="preserve">   HOMESTEAD ACT    </w:t>
      </w:r>
      <w:r>
        <w:t xml:space="preserve">   URBANIZATION    </w:t>
      </w:r>
      <w:r>
        <w:t xml:space="preserve">   TRUST    </w:t>
      </w:r>
      <w:r>
        <w:t xml:space="preserve">   TRANSCONTINENTAL RAILROAD    </w:t>
      </w:r>
      <w:r>
        <w:t xml:space="preserve">   TENEMENTS    </w:t>
      </w:r>
      <w:r>
        <w:t xml:space="preserve">   SUFFRAGE    </w:t>
      </w:r>
      <w:r>
        <w:t xml:space="preserve">   SOCIAL DARWINISM    </w:t>
      </w:r>
      <w:r>
        <w:t xml:space="preserve">   SHERMAN ANTITRUST ACT    </w:t>
      </w:r>
      <w:r>
        <w:t xml:space="preserve">   EGREGATION    </w:t>
      </w:r>
      <w:r>
        <w:t xml:space="preserve">   PURE FOOD AND DRUG ACT     </w:t>
      </w:r>
      <w:r>
        <w:t xml:space="preserve">   PROGRESSIVE MOVEMENT    </w:t>
      </w:r>
      <w:r>
        <w:t xml:space="preserve">   POLL TAX    </w:t>
      </w:r>
      <w:r>
        <w:t xml:space="preserve">   PLESSY V FERGUSON    </w:t>
      </w:r>
      <w:r>
        <w:t xml:space="preserve">   NAACP    </w:t>
      </w:r>
      <w:r>
        <w:t xml:space="preserve">   MUCKRAKER    </w:t>
      </w:r>
      <w:r>
        <w:t xml:space="preserve">   MONOPOLY    </w:t>
      </w:r>
      <w:r>
        <w:t xml:space="preserve">   MELTING POT     </w:t>
      </w:r>
      <w:r>
        <w:t xml:space="preserve">   JOHN D ROCKEFELLER    </w:t>
      </w:r>
      <w:r>
        <w:t xml:space="preserve">   JIM CROW LAWS    </w:t>
      </w:r>
      <w:r>
        <w:t xml:space="preserve">   J P MORGAN    </w:t>
      </w:r>
      <w:r>
        <w:t xml:space="preserve">   GREAT MIGRATION    </w:t>
      </w:r>
      <w:r>
        <w:t xml:space="preserve">   GILDED AGE    </w:t>
      </w:r>
      <w:r>
        <w:t xml:space="preserve">   ELLIS ISLAND    </w:t>
      </w:r>
      <w:r>
        <w:t xml:space="preserve">   CLAYTON ANTITRUST ACT    </w:t>
      </w:r>
      <w:r>
        <w:t xml:space="preserve">   BESSEMER PROCESS    </w:t>
      </w:r>
      <w:r>
        <w:t xml:space="preserve">   ASSIMILATE    </w:t>
      </w:r>
      <w:r>
        <w:t xml:space="preserve">   ANDREW CARNEGIE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2021-10-11T09:34:27Z</dcterms:created>
  <dcterms:modified xsi:type="dcterms:W3CDTF">2021-10-11T09:34:27Z</dcterms:modified>
</cp:coreProperties>
</file>