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facts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moves from one country to another is 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San Francisco and was an entry point for immigrants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Chinese immigrants came during the ____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building divided into small apartments is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was gifted to us from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Albert Einstein was a ____ immigrant?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a person tries to adopt the customs and cultures of another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people of different races, customs, and beliefs are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of the white house came from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facts crossword</dc:title>
  <dcterms:created xsi:type="dcterms:W3CDTF">2021-10-11T09:34:17Z</dcterms:created>
  <dcterms:modified xsi:type="dcterms:W3CDTF">2021-10-11T09:34:17Z</dcterms:modified>
</cp:coreProperties>
</file>