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in 20th Century Australia ( Grade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first Australian 'Boat People' in the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reason  why many people have migrated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many  British and European immigrants stay when they first arrived in our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thing which migrants have influenced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scheme which employed many European male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people believe Detention  Centres are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migrants have come to Australia by.........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forty years ago Australia started accepting what sort of refugees?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Posters encouraging people to come to Australia often showed sunny.....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assisted  British immigrants  who came to Australia after WW 2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people who did not come to Australia with visas have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an island which had a Detention 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government feared some boat people could be.....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Migrants who had their boat trip paid by the Government had to work in Australia for at least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which European nations did Australia accept displaced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place where boat people often stayed if there boat landed in Thailand or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after WW2 ended what did immigrants have to be so as to be allowed to come to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 is a very multi..................country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problem which  Vietnamese boat people have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migrants to our country have to learn.........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in 20th Century Australia ( Grade 5)</dc:title>
  <dcterms:created xsi:type="dcterms:W3CDTF">2021-10-11T09:35:03Z</dcterms:created>
  <dcterms:modified xsi:type="dcterms:W3CDTF">2021-10-11T09:35:03Z</dcterms:modified>
</cp:coreProperties>
</file>