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to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moves to another country to become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Religious group that immigrated from England and settled in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reason most people immigrated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reason people from many religious groups immigrated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group that immigrated from England and settled in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Religious group that immigrated from France and settled along the Atlantic coast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group that immigrated from England and settled in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some people immigrated to America from controlling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the trip across the ocean difficult and dangerous for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to another country to become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by which immigrants traveled to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to America</dc:title>
  <dcterms:created xsi:type="dcterms:W3CDTF">2021-10-11T09:34:54Z</dcterms:created>
  <dcterms:modified xsi:type="dcterms:W3CDTF">2021-10-11T09:34:54Z</dcterms:modified>
</cp:coreProperties>
</file>