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 scramble  </w:t>
      </w:r>
    </w:p>
    <w:p>
      <w:pPr>
        <w:pStyle w:val="Questions"/>
      </w:pPr>
      <w:r>
        <w:t xml:space="preserve">1. ROPO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NEW ILEF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ANGORTMIIMI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ARGTE EPOISERDNS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OUSP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KROEB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 BSJO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AHCGOIC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MEDCLIA MAEX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ENW KOYR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SILLE AISNDL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 scramble  </dc:title>
  <dcterms:created xsi:type="dcterms:W3CDTF">2021-10-11T09:34:20Z</dcterms:created>
  <dcterms:modified xsi:type="dcterms:W3CDTF">2021-10-11T09:34:20Z</dcterms:modified>
</cp:coreProperties>
</file>