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ellis island    </w:t>
      </w:r>
      <w:r>
        <w:t xml:space="preserve">   Chicago    </w:t>
      </w:r>
      <w:r>
        <w:t xml:space="preserve">   New York    </w:t>
      </w:r>
      <w:r>
        <w:t xml:space="preserve">   Soup    </w:t>
      </w:r>
      <w:r>
        <w:t xml:space="preserve">   poor    </w:t>
      </w:r>
      <w:r>
        <w:t xml:space="preserve">   Broke    </w:t>
      </w:r>
      <w:r>
        <w:t xml:space="preserve">   No jobs    </w:t>
      </w:r>
      <w:r>
        <w:t xml:space="preserve">   New life    </w:t>
      </w:r>
      <w:r>
        <w:t xml:space="preserve">   medical exam    </w:t>
      </w:r>
      <w:r>
        <w:t xml:space="preserve">   Great Depression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 search </dc:title>
  <dcterms:created xsi:type="dcterms:W3CDTF">2021-10-11T09:34:31Z</dcterms:created>
  <dcterms:modified xsi:type="dcterms:W3CDTF">2021-10-11T09:34:31Z</dcterms:modified>
</cp:coreProperties>
</file>