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Immortal Heights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fairfax    </w:t>
      </w:r>
      <w:r>
        <w:t xml:space="preserve">   mediterranean    </w:t>
      </w:r>
      <w:r>
        <w:t xml:space="preserve">   wyverns    </w:t>
      </w:r>
      <w:r>
        <w:t xml:space="preserve">   war phoenix    </w:t>
      </w:r>
      <w:r>
        <w:t xml:space="preserve">   bane    </w:t>
      </w:r>
      <w:r>
        <w:t xml:space="preserve">   atlantis    </w:t>
      </w:r>
      <w:r>
        <w:t xml:space="preserve">   thomas    </w:t>
      </w:r>
      <w:r>
        <w:t xml:space="preserve">   sherry    </w:t>
      </w:r>
      <w:r>
        <w:t xml:space="preserve">   heights    </w:t>
      </w:r>
      <w:r>
        <w:t xml:space="preserve">   immortal    </w:t>
      </w:r>
      <w:r>
        <w:t xml:space="preserve">   kashkari    </w:t>
      </w:r>
      <w:r>
        <w:t xml:space="preserve">   titus    </w:t>
      </w:r>
      <w:r>
        <w:t xml:space="preserve">   iolanthe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Immortal Heights</dc:title>
  <dcterms:created xsi:type="dcterms:W3CDTF">2021-10-11T09:33:26Z</dcterms:created>
  <dcterms:modified xsi:type="dcterms:W3CDTF">2021-10-11T09:33:26Z</dcterms:modified>
</cp:coreProperties>
</file>