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Immortal Life of Henrietta Lacks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moral, proper, just,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permission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jeer, interrupt, or 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vulnerable, prone, subject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ideal, best,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sample 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shortage, scarcity,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impoverished, penniless,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dishonesty, fraud,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concluding, finishing, crowning,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generous, charitable,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eternal, lasting forever, never dying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Immortal Life of Henrietta Lacks 1-5</dc:title>
  <dcterms:created xsi:type="dcterms:W3CDTF">2021-10-11T09:33:38Z</dcterms:created>
  <dcterms:modified xsi:type="dcterms:W3CDTF">2021-10-11T09:33:38Z</dcterms:modified>
</cp:coreProperties>
</file>