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Immortality of the Soul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Doubt Reality    </w:t>
      </w:r>
      <w:r>
        <w:t xml:space="preserve">   Meno    </w:t>
      </w:r>
      <w:r>
        <w:t xml:space="preserve">   Monotheistic    </w:t>
      </w:r>
      <w:r>
        <w:t xml:space="preserve">   Contingent    </w:t>
      </w:r>
      <w:r>
        <w:t xml:space="preserve">   Descartes    </w:t>
      </w:r>
      <w:r>
        <w:t xml:space="preserve">   Justice    </w:t>
      </w:r>
      <w:r>
        <w:t xml:space="preserve">   Love    </w:t>
      </w:r>
      <w:r>
        <w:t xml:space="preserve">   Eternal Truths    </w:t>
      </w:r>
      <w:r>
        <w:t xml:space="preserve">   Higher Realm    </w:t>
      </w:r>
      <w:r>
        <w:t xml:space="preserve">   Socrates    </w:t>
      </w:r>
      <w:r>
        <w:t xml:space="preserve">   Plato    </w:t>
      </w:r>
      <w:r>
        <w:t xml:space="preserve">   Immanuel Kant    </w:t>
      </w:r>
      <w:r>
        <w:t xml:space="preserve">   Summum Bonum    </w:t>
      </w:r>
      <w:r>
        <w:t xml:space="preserve">   Dualism    </w:t>
      </w:r>
      <w:r>
        <w:t xml:space="preserve">   Doctrine of Recollection    </w:t>
      </w:r>
      <w:r>
        <w:t xml:space="preserve">   Purgatory    </w:t>
      </w:r>
      <w:r>
        <w:t xml:space="preserve">   Hell    </w:t>
      </w:r>
      <w:r>
        <w:t xml:space="preserve">   Heaven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Immortality of the Soul</dc:title>
  <dcterms:created xsi:type="dcterms:W3CDTF">2021-10-11T09:33:42Z</dcterms:created>
  <dcterms:modified xsi:type="dcterms:W3CDTF">2021-10-11T09:33:42Z</dcterms:modified>
</cp:coreProperties>
</file>