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Immune Defenses of the Mammary Gland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 of bacteria is when antibodies bind to bacteria and inhibit them from producing harmful toxins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this type of immunity, the response is directed only to the agents that initiated it AKA it has a high specificity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type of immunity does not have a lag phase; it has an immediate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the release step of inflammation, ____ are released which enter the blood for activation &amp; recruitment of phagocytes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one of the most important processes during innate immunity and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the "resolve" stage, what cells come into the tissue and "clean up" dying neutrophils?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final step of neutrophil extravasation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step of inflammation where the bacteria is recognized by macrophages &amp; mammary epithelial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step of neutrophil extravasation is when neutrophils squeeze through loosened gaps as a result of 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type of innate immunity barrier includes the skin and teat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phase is there a big transition from an innate response to an adaptive response?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enzyme that is considered a physiologic barrier digests the outer layer of bacteria and exposes the lipid bilayer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these types of T cells orchestrate an immune response; they do NOT destroy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Immune Defenses of the Mammary Gland</dc:title>
  <dcterms:created xsi:type="dcterms:W3CDTF">2021-10-11T09:34:49Z</dcterms:created>
  <dcterms:modified xsi:type="dcterms:W3CDTF">2021-10-11T09:34:49Z</dcterms:modified>
</cp:coreProperties>
</file>