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&amp; Lymphatic System</w:t>
      </w:r>
    </w:p>
    <w:p>
      <w:pPr>
        <w:pStyle w:val="Questions"/>
      </w:pPr>
      <w:r>
        <w:t xml:space="preserve">1. NIUMEM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HMTAIYLCP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INSXOT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VHI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PAEOHSGTN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ENDASOTIBI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EWIHT BDOOL ELCLS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CIKS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TSYMOLHEPYC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HSUMYT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 SLCEL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GTOSYCHEPA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&amp; Lymphatic System</dc:title>
  <dcterms:created xsi:type="dcterms:W3CDTF">2021-10-11T09:34:26Z</dcterms:created>
  <dcterms:modified xsi:type="dcterms:W3CDTF">2021-10-11T09:34:26Z</dcterms:modified>
</cp:coreProperties>
</file>