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medication you give for anaphylaxis.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cancer with AIDS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break in mucous lining of GI tract, ulcers?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ethnic race is more at risk for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number one cause of Pancreatitis?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Cytomegalovirus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the distal two thirds of the stomach with anastomosis to the duodenum.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stomach lining?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common symptoms of Pernicious Anemia?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isolation is considered for TB?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affects all layers of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Formation of stones within gallbladder or biliary duct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two early signs and symptoms of dumping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absorb dietary vitamin B12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number one primary prevention for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Obesity Gastrointestinal surgery has the most weight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medication for acute gastritis should be avoided?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 op complications from Gastrointestinal surgeries?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isolation is considered for Meningococcal meningitis?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Response</dc:title>
  <dcterms:created xsi:type="dcterms:W3CDTF">2021-10-11T09:33:17Z</dcterms:created>
  <dcterms:modified xsi:type="dcterms:W3CDTF">2021-10-11T09:33:17Z</dcterms:modified>
</cp:coreProperties>
</file>