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Bone Marrow is the Primary site for new ________________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Filters old red blood cells and store white blood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Curable ____________ Strengthen the Immune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Stimulates Immune System in order to produce anti-bodies.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Soft tissue located at back of throat.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Responsible for removal of interstitial fluid from tissues.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 and Store infection fighting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Bodies natural defense against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Semi Solid tissue located within spongy portions of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Stress and Lack of Sleep are ways to _________ the Immune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Avoid Smoking and Alcohol abuse are ways to _____________ the Immune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irregular shaped gland located at bottom of breastbone.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</dc:title>
  <dcterms:created xsi:type="dcterms:W3CDTF">2021-10-11T09:34:33Z</dcterms:created>
  <dcterms:modified xsi:type="dcterms:W3CDTF">2021-10-11T09:34:33Z</dcterms:modified>
</cp:coreProperties>
</file>