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Diseases that strengthen Immune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Lymph Nodes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Bodies natural defense against infectious diseases.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Tissue located at rear of throat.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Thymus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sleep is one way to __________ the Immune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Strengthen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Stimulates the Immune System so it can produce anti bodies.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Immune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Curable Diseases can sometimes ____________ the Immune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and Store infection fighting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Vaccines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Filters old red blood cells.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Tonsils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interstitial fluid from Tissues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Curable diseases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irregular shaped gland bottom of breastbone.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Lymphatic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2021-10-11T09:34:02Z</dcterms:created>
  <dcterms:modified xsi:type="dcterms:W3CDTF">2021-10-11T09:34:02Z</dcterms:modified>
</cp:coreProperties>
</file>