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Lock onto pathogens to destroy them, fit like pieces of a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spread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billions of white blood 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 and alert the body to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line of defense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Removes dead cells from the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antibodies to destroy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through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beneath the sternum, active only in young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2021-10-11T09:34:35Z</dcterms:created>
  <dcterms:modified xsi:type="dcterms:W3CDTF">2021-10-11T09:34:35Z</dcterms:modified>
</cp:coreProperties>
</file>