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Pathogens    </w:t>
      </w:r>
      <w:r>
        <w:t xml:space="preserve">   Lymphocytes    </w:t>
      </w:r>
      <w:r>
        <w:t xml:space="preserve">   Immunity    </w:t>
      </w:r>
      <w:r>
        <w:t xml:space="preserve">   Gonorrhea    </w:t>
      </w:r>
      <w:r>
        <w:t xml:space="preserve">   Diseases    </w:t>
      </w:r>
      <w:r>
        <w:t xml:space="preserve">   Chronic    </w:t>
      </w:r>
      <w:r>
        <w:t xml:space="preserve">   Bacterial    </w:t>
      </w:r>
      <w:r>
        <w:t xml:space="preserve">   Allergies    </w:t>
      </w:r>
      <w:r>
        <w:t xml:space="preserve">   Pasteurization    </w:t>
      </w:r>
      <w:r>
        <w:t xml:space="preserve">   Koch    </w:t>
      </w:r>
      <w:r>
        <w:t xml:space="preserve">   HIV    </w:t>
      </w:r>
      <w:r>
        <w:t xml:space="preserve">   Fungal    </w:t>
      </w:r>
      <w:r>
        <w:t xml:space="preserve">   Diabetes    </w:t>
      </w:r>
      <w:r>
        <w:t xml:space="preserve">   Chlamydia    </w:t>
      </w:r>
      <w:r>
        <w:t xml:space="preserve">   Allergen    </w:t>
      </w:r>
      <w:r>
        <w:t xml:space="preserve">   Mucus    </w:t>
      </w:r>
      <w:r>
        <w:t xml:space="preserve">   Infectious    </w:t>
      </w:r>
      <w:r>
        <w:t xml:space="preserve">   Herpes    </w:t>
      </w:r>
      <w:r>
        <w:t xml:space="preserve">   Enzymes    </w:t>
      </w:r>
      <w:r>
        <w:t xml:space="preserve">   Cilia    </w:t>
      </w:r>
      <w:r>
        <w:t xml:space="preserve">   Cancer    </w:t>
      </w:r>
      <w:r>
        <w:t xml:space="preserve">   Antibody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2021-10-11T09:34:11Z</dcterms:created>
  <dcterms:modified xsi:type="dcterms:W3CDTF">2021-10-11T09:34:11Z</dcterms:modified>
</cp:coreProperties>
</file>