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body's ability to protect itself from pathogens it is exposed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cell that attacks the pathogen once it enters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cell that attacks the pathogen once it enters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 produced by a B-Cell of the immune system that destroys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that kills bacteria or slows their growth without  harming body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blood cell that produces proteins that help destroy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network of organs, glands, and tissues that protects the body from foreign substances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portion of tthe blood that includes white blood cells and plasma but not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caused by the presence of a living thing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blood cell that identifies pathogens and distinguishes one pathogen from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2021-10-11T09:34:13Z</dcterms:created>
  <dcterms:modified xsi:type="dcterms:W3CDTF">2021-10-11T09:34:13Z</dcterms:modified>
</cp:coreProperties>
</file>