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bone marrow    </w:t>
      </w:r>
      <w:r>
        <w:t xml:space="preserve">   thymus    </w:t>
      </w:r>
      <w:r>
        <w:t xml:space="preserve">   skin    </w:t>
      </w:r>
      <w:r>
        <w:t xml:space="preserve">   lymphatic    </w:t>
      </w:r>
      <w:r>
        <w:t xml:space="preserve">   protection    </w:t>
      </w:r>
      <w:r>
        <w:t xml:space="preserve">   platelets    </w:t>
      </w:r>
      <w:r>
        <w:t xml:space="preserve">   auto immune disease    </w:t>
      </w:r>
      <w:r>
        <w:t xml:space="preserve">   vaccine    </w:t>
      </w:r>
      <w:r>
        <w:t xml:space="preserve">   lymphocyte    </w:t>
      </w:r>
      <w:r>
        <w:t xml:space="preserve">   antigen    </w:t>
      </w:r>
      <w:r>
        <w:t xml:space="preserve">   antibiotic    </w:t>
      </w:r>
      <w:r>
        <w:t xml:space="preserve">   virus    </w:t>
      </w:r>
      <w:r>
        <w:t xml:space="preserve">   pathogen    </w:t>
      </w:r>
      <w:r>
        <w:t xml:space="preserve">   antibody    </w:t>
      </w:r>
      <w:r>
        <w:t xml:space="preserve">   leukocyte    </w:t>
      </w:r>
      <w:r>
        <w:t xml:space="preserve">   immunity    </w:t>
      </w:r>
      <w:r>
        <w:t xml:space="preserve">   bacteria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Immune System</dc:title>
  <dcterms:created xsi:type="dcterms:W3CDTF">2021-10-11T09:34:15Z</dcterms:created>
  <dcterms:modified xsi:type="dcterms:W3CDTF">2021-10-11T09:34:15Z</dcterms:modified>
</cp:coreProperties>
</file>