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the body's immune system that helps protect it from bacteria and other foreign entities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swellings in the lymphatic system where lymph is filtered and lymphocytes are formed.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large lobed glandular organ in the abdomen of vertebrates, involved in many metabolic processes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small masses of lymphoid tissue in the throat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abdominal organ involved in the production and removal of blood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lymphoid organ that produces T cells for the immune system.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in which blood circulates.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 fatty substance in the cavities of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of enlarged lymphatic tissue between the back of the nose and the throat,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 layer of tissue forming the natural outer covering of the body of a person or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2021-10-11T09:34:23Z</dcterms:created>
  <dcterms:modified xsi:type="dcterms:W3CDTF">2021-10-11T09:34:23Z</dcterms:modified>
</cp:coreProperties>
</file>