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thoracic    </w:t>
      </w:r>
      <w:r>
        <w:t xml:space="preserve">   allergens    </w:t>
      </w:r>
      <w:r>
        <w:t xml:space="preserve">   inflammation    </w:t>
      </w:r>
      <w:r>
        <w:t xml:space="preserve">   infection    </w:t>
      </w:r>
      <w:r>
        <w:t xml:space="preserve">   pasteurization    </w:t>
      </w:r>
      <w:r>
        <w:t xml:space="preserve">   bacteria    </w:t>
      </w:r>
      <w:r>
        <w:t xml:space="preserve">   disease    </w:t>
      </w:r>
      <w:r>
        <w:t xml:space="preserve">   spleen    </w:t>
      </w:r>
      <w:r>
        <w:t xml:space="preserve">   lymph    </w:t>
      </w:r>
      <w:r>
        <w:t xml:space="preserve">   immunoglobulins    </w:t>
      </w:r>
      <w:r>
        <w:t xml:space="preserve">   immunity    </w:t>
      </w:r>
      <w:r>
        <w:t xml:space="preserve">   antigen    </w:t>
      </w:r>
      <w:r>
        <w:t xml:space="preserve">   pathogens    </w:t>
      </w:r>
      <w:r>
        <w:t xml:space="preserve">   antibody    </w:t>
      </w:r>
      <w:r>
        <w:t xml:space="preserve">   virus    </w:t>
      </w:r>
      <w:r>
        <w:t xml:space="preserve">   histamine    </w:t>
      </w:r>
      <w:r>
        <w:t xml:space="preserve">   interferons    </w:t>
      </w:r>
      <w:r>
        <w:t xml:space="preserve">   lymphocytes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</dc:title>
  <dcterms:created xsi:type="dcterms:W3CDTF">2021-10-11T09:34:25Z</dcterms:created>
  <dcterms:modified xsi:type="dcterms:W3CDTF">2021-10-11T09:34:25Z</dcterms:modified>
</cp:coreProperties>
</file>