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that engulfs large particles or whole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organism to resist a particular infection or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white blood cell that engulfs pathogens and cellular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or outer layer of the two main layers of cells that make up the skin which protects against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often hear of people getting these collections of lymphatic tissue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produce antibodies in response to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Keeps the mouth and other parts of the digestive system moist.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contain a microorganism in a weakened or killed state, or proteins or toxins from the organism. In stimulating the body's adaptive immunity, they help prevent sickness from an infectious disease.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in protecting the body against both infectious disease and foreign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found in the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stimulates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protein produced in response to and counteracting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filters blood by removing old or damaged blood cells and helps the immune system by destroying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made in your nose, throat and lungs. It traps bacteria, viruses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swelling in the lymphatic system where lymph is filtered and lymphocytes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in the mediastinum that generates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Hair-like extensions from a cell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2021-10-11T09:34:34Z</dcterms:created>
  <dcterms:modified xsi:type="dcterms:W3CDTF">2021-10-11T09:34:34Z</dcterms:modified>
</cp:coreProperties>
</file>