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cells, platelets, and white blood cells are produced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humoral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Trains and develops T-cells which are really important white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Defend the body from deadly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 foreign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fight infections and other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are produce in the marrow.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cells that help the blood stick together when the body is hurt or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Traps germs and other bacteria that can go in when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keep body fluids stay 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organ in the lymphatic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white blood cells and makes the immune system weak.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2021-10-11T09:34:37Z</dcterms:created>
  <dcterms:modified xsi:type="dcterms:W3CDTF">2021-10-11T09:34:37Z</dcterms:modified>
</cp:coreProperties>
</file>