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Immune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Antibodies    </w:t>
      </w:r>
      <w:r>
        <w:t xml:space="preserve">   Antigens    </w:t>
      </w:r>
      <w:r>
        <w:t xml:space="preserve">   Bacteria    </w:t>
      </w:r>
      <w:r>
        <w:t xml:space="preserve">   Fungi    </w:t>
      </w:r>
      <w:r>
        <w:t xml:space="preserve">   Immune    </w:t>
      </w:r>
      <w:r>
        <w:t xml:space="preserve">   Parasites    </w:t>
      </w:r>
      <w:r>
        <w:t xml:space="preserve">   Pathogens    </w:t>
      </w:r>
      <w:r>
        <w:t xml:space="preserve">   Spleen    </w:t>
      </w:r>
      <w:r>
        <w:t xml:space="preserve">   System    </w:t>
      </w:r>
      <w:r>
        <w:t xml:space="preserve">   Thymus    </w:t>
      </w:r>
      <w:r>
        <w:t xml:space="preserve">   Vaccines    </w:t>
      </w:r>
      <w:r>
        <w:t xml:space="preserve">   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Immune System </dc:title>
  <dcterms:created xsi:type="dcterms:W3CDTF">2021-10-11T09:34:41Z</dcterms:created>
  <dcterms:modified xsi:type="dcterms:W3CDTF">2021-10-11T09:34:41Z</dcterms:modified>
</cp:coreProperties>
</file>