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pharynx, protect against pathogens entering via mouth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the lymph one way through the lymphatic system to lymphatic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lymph, lymph capillaries, lymph vessels,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Maturation chamber for immune T Cells formed in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Cleans blood of dead cells and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barrier (intact)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neck, armpit, and groin, small swellings in the lymphatic system where lymph is filtered and lymphocytes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Compete with pathogens in gut and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Exocrine-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Cilia protect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body against invading pathogens including bacteria, viruses, fungi, and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Gastric Acid destroys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ileum of Sm. Intestine, protects GI tract from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1</dc:title>
  <dcterms:created xsi:type="dcterms:W3CDTF">2021-10-11T09:34:52Z</dcterms:created>
  <dcterms:modified xsi:type="dcterms:W3CDTF">2021-10-11T09:34:52Z</dcterms:modified>
</cp:coreProperties>
</file>