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 system that helps protect the body from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toxin that activate an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fluid containing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T cell that kills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line of defense against ingested/inhaled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 system that acts as transportation for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 that transports lymph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disorder that causes the body to attack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T cells that provide a stronger response to a disease that the body as experienced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 that creates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formal name for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Proteins that fight against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blood cells that consume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 that trains lymphocytes to become T cells</w:t>
            </w:r>
          </w:p>
        </w:tc>
      </w:tr>
    </w:tbl>
    <w:p>
      <w:pPr>
        <w:pStyle w:val="WordBankLarge"/>
      </w:pPr>
      <w:r>
        <w:t xml:space="preserve">   Bone marrow    </w:t>
      </w:r>
      <w:r>
        <w:t xml:space="preserve">   Thymus    </w:t>
      </w:r>
      <w:r>
        <w:t xml:space="preserve">   Lymphatic vessels    </w:t>
      </w:r>
      <w:r>
        <w:t xml:space="preserve">   Lymph    </w:t>
      </w:r>
      <w:r>
        <w:t xml:space="preserve">   Autoimmune disorder    </w:t>
      </w:r>
      <w:r>
        <w:t xml:space="preserve">   Antibodies    </w:t>
      </w:r>
      <w:r>
        <w:t xml:space="preserve">   Leukocytes    </w:t>
      </w:r>
      <w:r>
        <w:t xml:space="preserve">   Tonsils    </w:t>
      </w:r>
      <w:r>
        <w:t xml:space="preserve">   Antigen    </w:t>
      </w:r>
      <w:r>
        <w:t xml:space="preserve">   Macrophages    </w:t>
      </w:r>
      <w:r>
        <w:t xml:space="preserve">   Circulatory system    </w:t>
      </w:r>
      <w:r>
        <w:t xml:space="preserve">   Immune system    </w:t>
      </w:r>
      <w:r>
        <w:t xml:space="preserve">   Killer cells    </w:t>
      </w:r>
      <w:r>
        <w:t xml:space="preserve">   Memory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2021-10-11T09:34:50Z</dcterms:created>
  <dcterms:modified xsi:type="dcterms:W3CDTF">2021-10-11T09:34:50Z</dcterms:modified>
</cp:coreProperties>
</file>